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书名：易北河畔的密窟</w:t>
      </w:r>
    </w:p>
    <w:p>
      <w:r>
        <w:t>作者：（苏）亚历山大·纳西波夫（Александр，Насибов）著；高长荣译</w:t>
      </w:r>
    </w:p>
    <w:p>
      <w:r>
        <w:t>出版社：天津：天津人民出版社</w:t>
      </w:r>
    </w:p>
    <w:p>
      <w:r>
        <w:t>出版日期：1980.04</w:t>
      </w:r>
    </w:p>
    <w:p>
      <w:r>
        <w:t>总页数：420</w:t>
      </w:r>
    </w:p>
    <w:p>
      <w:r>
        <w:t>更多请访问教客网: www.jiaokey.com</w:t>
      </w:r>
    </w:p>
    <w:p>
      <w:r>
        <w:t>易北河畔的密窟 评论地址：https://www.jiaokey.com/book/detail/10351554.html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