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书名：综合类澄庐文选</w:t>
      </w:r>
    </w:p>
    <w:p>
      <w:r>
        <w:t>作者：邹鲁著</w:t>
      </w:r>
    </w:p>
    <w:p>
      <w:r>
        <w:t>出版社：正中书局,1948.05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综合类澄庐文选 评论地址：https://www.jiaokey.com/book/detail/10351893.html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