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飞越沙漠的河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飞越沙漠的河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本书出售、求购地址：https://www.jiaokey.com/book/detail/10351981.html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关键词搜索：https://www.jiaokey.com/tag/飞越沙漠的河.html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