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书名：将军在歧路  国民党著名起义将领人生抉择实录</w:t>
      </w:r>
    </w:p>
    <w:p>
      <w:r>
        <w:t>作者：张明金，姜为民著</w:t>
      </w:r>
    </w:p>
    <w:p>
      <w:r>
        <w:t>出版社：北京：中国社会出版社</w:t>
      </w:r>
    </w:p>
    <w:p>
      <w:r>
        <w:t>出版日期：2000.10</w:t>
      </w:r>
    </w:p>
    <w:p>
      <w:r>
        <w:t>总页数：681</w:t>
      </w:r>
    </w:p>
    <w:p>
      <w:r>
        <w:t>更多请访问教客网: www.jiaokey.com</w:t>
      </w:r>
    </w:p>
    <w:p>
      <w:r>
        <w:t>将军在歧路  国民党著名起义将领人生抉择实录 评论地址：https://www.jiaokey.com/book/detail/10351987.html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