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书名：文化的解释</w:t>
      </w:r>
    </w:p>
    <w:p>
      <w:r>
        <w:t>作者：（美）克利福德·格尔茨（Clifford Geertz）著；韩莉译</w:t>
      </w:r>
    </w:p>
    <w:p>
      <w:r>
        <w:t>出版社：</w:t>
      </w:r>
    </w:p>
    <w:p>
      <w:r>
        <w:t>出版日期：1999.11</w:t>
      </w:r>
    </w:p>
    <w:p>
      <w:r>
        <w:t>总页数：572</w:t>
      </w:r>
    </w:p>
    <w:p>
      <w:r>
        <w:t>更多请访问教客网: www.jiaokey.com</w:t>
      </w:r>
    </w:p>
    <w:p>
      <w:r>
        <w:t>文化的解释 评论地址：https://www.jiaokey.com/book/detail/10351995.html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