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陶庐杂录</w:t>
      </w:r>
    </w:p>
    <w:p>
      <w:r>
        <w:rPr>
          <w:rFonts w:ascii="宋体" w:hAnsi="宋体" w:eastAsia="宋体"/>
          <w:sz w:val="24"/>
        </w:rPr>
        <w:t>（清）法式善撰；涂雨公点校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陶庐杂录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（清）法式善撰；涂雨公点校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本书出售、求购地址：https://www.jiaokey.com/book/detail/10352227.html</w:t>
      </w:r>
    </w:p>
    <w:p>
      <w:r>
        <w:t>更多相关图书推荐：https://www.jiaokey.com</w:t>
      </w:r>
    </w:p>
    <w:p>
      <w:r>
        <w:t>（清）法式善撰；涂雨公点校 其他作品：https://www.jiaokey.com/tag/（清）法式善撰；涂雨公点校.html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关键词搜索：https://www.jiaokey.com/tag/陶庐杂录.html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