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书名：扶远大将军允禵奏稿</w:t>
      </w:r>
    </w:p>
    <w:p>
      <w:r>
        <w:t>作者：吴丰培编纂</w:t>
      </w:r>
    </w:p>
    <w:p>
      <w:r>
        <w:t>出版社：北京:全国图书馆文献缩微复制中心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扶远大将军允禵奏稿 评论地址：https://www.jiaokey.com/book/detail/10352307.html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