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书名：土木之变与北京保卫战</w:t>
      </w:r>
    </w:p>
    <w:p>
      <w:r>
        <w:t>作者：吴文涛著</w:t>
      </w:r>
    </w:p>
    <w:p>
      <w:r>
        <w:t>出版社：北京：北京出版社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土木之变与北京保卫战 评论地址：https://www.jiaokey.com/book/detail/10352414.html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