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书名：临床误诊100例</w:t>
      </w:r>
    </w:p>
    <w:p>
      <w:r>
        <w:t>作者：湖南医学院第一附属医院传染病学教研组编；谢军责任编辑</w:t>
      </w:r>
    </w:p>
    <w:p>
      <w:r>
        <w:t>出版社：长沙：湖南科学技术出版社</w:t>
      </w:r>
    </w:p>
    <w:p>
      <w:r>
        <w:t>出版日期：1982.01</w:t>
      </w:r>
    </w:p>
    <w:p>
      <w:r>
        <w:t>总页数：182</w:t>
      </w:r>
    </w:p>
    <w:p>
      <w:r>
        <w:t>更多请访问教客网: www.jiaokey.com</w:t>
      </w:r>
    </w:p>
    <w:p>
      <w:r>
        <w:t>临床误诊100例 评论地址：https://www.jiaokey.com/book/detail/10353451.html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