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书名：35毫米自动调焦新型照相机</w:t>
      </w:r>
    </w:p>
    <w:p>
      <w:r>
        <w:t>作者：薛建平，高景林编著</w:t>
      </w:r>
    </w:p>
    <w:p>
      <w:r>
        <w:t>出版社：北京：中国摄影出版社</w:t>
      </w:r>
    </w:p>
    <w:p>
      <w:r>
        <w:t>出版日期：1994.08</w:t>
      </w:r>
    </w:p>
    <w:p>
      <w:r>
        <w:t>总页数：457</w:t>
      </w:r>
    </w:p>
    <w:p>
      <w:r>
        <w:t>更多请访问教客网: www.jiaokey.com</w:t>
      </w:r>
    </w:p>
    <w:p>
      <w:r>
        <w:t>35毫米自动调焦新型照相机 评论地址：https://www.jiaokey.com/book/detail/10353634.html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