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服饰心理学  兼析赶时髦及其动机</w:t>
      </w:r>
    </w:p>
    <w:p>
      <w:r>
        <w:rPr>
          <w:rFonts w:ascii="宋体" w:hAnsi="宋体" w:eastAsia="宋体"/>
          <w:sz w:val="24"/>
        </w:rPr>
        <w:t>（美）伊丽莎白·赫洛克著；孔凡军等译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服饰心理学  兼析赶时髦及其动机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（美）伊丽莎白·赫洛克著；孔凡军等译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本书出售、求购地址：https://www.jiaokey.com/book/detail/10353752.html</w:t>
      </w:r>
    </w:p>
    <w:p>
      <w:r>
        <w:t>更多相关图书推荐：https://www.jiaokey.com</w:t>
      </w:r>
    </w:p>
    <w:p>
      <w:r>
        <w:t>（美）伊丽莎白·赫洛克著；孔凡军等译 其他作品：https://www.jiaokey.com/tag/（美）伊丽莎白·赫洛克著；孔凡军等译.html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关键词搜索：https://www.jiaokey.com/tag/服饰心理学  兼析赶时髦及其动机.html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