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征服自然的新纪元开始了</w:t>
      </w:r>
    </w:p>
    <w:p>
      <w:r>
        <w:rPr>
          <w:rFonts w:ascii="宋体" w:hAnsi="宋体" w:eastAsia="宋体"/>
          <w:sz w:val="24"/>
        </w:rPr>
        <w:t>科学普及出版社编辑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征服自然的新纪元开始了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本书出售、求购地址：https://www.jiaokey.com/book/detail/10354035.html</w:t>
      </w:r>
    </w:p>
    <w:p>
      <w:r>
        <w:t>更多相关图书推荐：https://www.jiaokey.com</w:t>
      </w:r>
    </w:p>
    <w:p>
      <w:r>
        <w:t>科学普及出版社编辑 其他作品：https://www.jiaokey.com/tag/科学普及出版社编辑.html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关键词搜索：https://www.jiaokey.com/tag/征服自然的新纪元开始了.html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