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书名：吉尼斯世界纪录大全  1986年版</w:t>
      </w:r>
    </w:p>
    <w:p>
      <w:r>
        <w:t>作者：（美）麦克沃特（Mcwhirter，N.）编；胡允凯等译</w:t>
      </w:r>
    </w:p>
    <w:p>
      <w:r>
        <w:t>出版社：北京：煤炭工业出版社</w:t>
      </w:r>
    </w:p>
    <w:p>
      <w:r>
        <w:t>出版日期：1988.02</w:t>
      </w:r>
    </w:p>
    <w:p>
      <w:r>
        <w:t>总页数：616</w:t>
      </w:r>
    </w:p>
    <w:p>
      <w:r>
        <w:t>更多请访问教客网: www.jiaokey.com</w:t>
      </w:r>
    </w:p>
    <w:p>
      <w:r>
        <w:t>吉尼斯世界纪录大全  1986年版 评论地址：https://www.jiaokey.com/book/detail/10354242.html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