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周易引得  附标校经文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周易引得  附标校经文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本书出售、求购地址：https://www.jiaokey.com/book/detail/10354590.html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周易引得  附标校经文.html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