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春秋经传注疏引书引得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春秋经传注疏引书引得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本书出售、求购地址：https://www.jiaokey.com/book/detail/10354596.html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春秋经传注疏引书引得.html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