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尔雅引得  附标校经文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尔雅引得  附标校经文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本书出售、求购地址：https://www.jiaokey.com/book/detail/10354598.html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尔雅引得  附标校经文.html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