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拨乱反正  中央卷  上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4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拨乱反正  中央卷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本书出售、求购地址：https://www.jiaokey.com/book/detail/10354789.html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关键词搜索：https://www.jiaokey.com/tag/拨乱反正  中央卷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