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大洋彼岸的中国幻梦  美国“精英”的中国观</w:t>
      </w:r>
    </w:p>
    <w:p>
      <w:r>
        <w:rPr>
          <w:rFonts w:ascii="宋体" w:hAnsi="宋体" w:eastAsia="宋体"/>
          <w:sz w:val="24"/>
        </w:rPr>
        <w:t>（美）托马斯·博克（ThomasBork），丁伯成著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大洋彼岸的中国幻梦  美国“精英”的中国观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（美）托马斯·博克（ThomasBork），丁伯成著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本书出售、求购地址：https://www.jiaokey.com/book/detail/10354802.html</w:t>
      </w:r>
    </w:p>
    <w:p>
      <w:r>
        <w:t>更多相关图书推荐：https://www.jiaokey.com</w:t>
      </w:r>
    </w:p>
    <w:p>
      <w:r>
        <w:t>（美）托马斯·博克（ThomasBork），丁伯成著 其他作品：https://www.jiaokey.com/tag/（美）托马斯·博克（ThomasBork），丁伯成著.html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关键词搜索：https://www.jiaokey.com/tag/大洋彼岸的中国幻梦  美国“精英”的中国观.html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