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书名：新中国经济理论史</w:t>
      </w:r>
    </w:p>
    <w:p>
      <w:r>
        <w:t>作者：赵晓雷著；何苏湘责任编辑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总页数：834</w:t>
      </w:r>
    </w:p>
    <w:p>
      <w:r>
        <w:t>更多请访问教客网: www.jiaokey.com</w:t>
      </w:r>
    </w:p>
    <w:p>
      <w:r>
        <w:t>新中国经济理论史 评论地址：https://www.jiaokey.com/book/detail/10354834.html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