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改变世界的机器</w:t>
      </w:r>
    </w:p>
    <w:p>
      <w:r>
        <w:rPr>
          <w:rFonts w:ascii="宋体" w:hAnsi="宋体" w:eastAsia="宋体"/>
          <w:sz w:val="24"/>
        </w:rPr>
        <w:t>（美）詹姆斯·P.沃麦克（James P.Womack）等著；沈希瑾等译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（美）詹姆斯·P.沃麦克（James P.Womack）等著；沈希瑾等译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本书出售、求购地址：https://www.jiaokey.com/book/detail/10354845.html</w:t>
      </w:r>
    </w:p>
    <w:p>
      <w:r>
        <w:t>更多相关图书推荐：https://www.jiaokey.com</w:t>
      </w:r>
    </w:p>
    <w:p>
      <w:r>
        <w:t>（美）詹姆斯·P.沃麦克（James P.Womack）等著；沈希瑾等译 其他作品：https://www.jiaokey.com/tag/（美）詹姆斯·P.沃麦克（James P.Womack）等著；沈希瑾等译.html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关键词搜索：https://www.jiaokey.com/tag/改变世界的机器.html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