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  5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中国高层智囊  影响当今中国发展进程的人  5 评论地址：https://www.jiaokey.com/book/detail/10354967.html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