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中国名军战绩  军魂系列之一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中国名军战绩  军魂系列之一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本书出售、求购地址：https://www.jiaokey.com/book/detail/10355095.html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关键词搜索：https://www.jiaokey.com/tag/中国名军战绩  军魂系列之一.html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