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将军情  著名将帅爱情故事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将军情  著名将帅爱情故事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本书出售、求购地址：https://www.jiaokey.com/book/detail/10355256.html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关键词搜索：https://www.jiaokey.com/tag/将军情  著名将帅爱情故事.html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