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书名：战斗在华中敌后  在敌人心脏里斗争专辑  新四军印刷厂印钞厂革命斗争史料选  第4辑</w:t>
      </w:r>
    </w:p>
    <w:p>
      <w:r>
        <w:t>作者：上海市新四军历史研究会印刷印钞组，上海印刷系统革命斗争史研究编写组编</w:t>
      </w:r>
    </w:p>
    <w:p>
      <w:r>
        <w:t>出版社：</w:t>
      </w:r>
    </w:p>
    <w:p>
      <w:r>
        <w:t>出版日期：1984</w:t>
      </w:r>
    </w:p>
    <w:p>
      <w:r>
        <w:t>总页数：218</w:t>
      </w:r>
    </w:p>
    <w:p>
      <w:r>
        <w:t>更多请访问教客网: www.jiaokey.com</w:t>
      </w:r>
    </w:p>
    <w:p>
      <w:r>
        <w:t>战斗在华中敌后  在敌人心脏里斗争专辑  新四军印刷厂印钞厂革命斗争史料选  第4辑 评论地址：https://www.jiaokey.com/book/detail/10355450.html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