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书名：苏联打败帝国主义干涉简史</w:t>
      </w:r>
    </w:p>
    <w:p>
      <w:r>
        <w:t>作者：陈弛撰</w:t>
      </w:r>
    </w:p>
    <w:p>
      <w:r>
        <w:t>出版社：开明书店</w:t>
      </w:r>
    </w:p>
    <w:p>
      <w:r>
        <w:t>出版日期：1951.01</w:t>
      </w:r>
    </w:p>
    <w:p>
      <w:r>
        <w:t>总页数：69</w:t>
      </w:r>
    </w:p>
    <w:p>
      <w:r>
        <w:t>更多请访问教客网: www.jiaokey.com</w:t>
      </w:r>
    </w:p>
    <w:p>
      <w:r>
        <w:t>苏联打败帝国主义干涉简史 评论地址：https://www.jiaokey.com/book/detail/10355454.html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