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书名：血泪的回忆  老一辈与当代少年谈“九一八”</w:t>
      </w:r>
    </w:p>
    <w:p>
      <w:r>
        <w:t>作者：鲁野，关家鹤主编</w:t>
      </w:r>
    </w:p>
    <w:p>
      <w:r>
        <w:t>出版社：沈阳：辽宁少年儿童出版社</w:t>
      </w:r>
    </w:p>
    <w:p>
      <w:r>
        <w:t>出版日期：1991.08</w:t>
      </w:r>
    </w:p>
    <w:p>
      <w:r>
        <w:t>总页数：244</w:t>
      </w:r>
    </w:p>
    <w:p>
      <w:r>
        <w:t>更多请访问教客网: www.jiaokey.com</w:t>
      </w:r>
    </w:p>
    <w:p>
      <w:r>
        <w:t>血泪的回忆  老一辈与当代少年谈“九一八” 评论地址：https://www.jiaokey.com/book/detail/10355469.html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