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山西新军二一二旅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山西新军二一二旅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本书出售、求购地址：https://www.jiaokey.com/book/detail/10355572.html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关键词搜索：https://www.jiaokey.com/tag/山西新军二一二旅.html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