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中国近代军事史学术讨论会论文  中日甲午战争与清末军制变革</w:t>
      </w:r>
    </w:p>
    <w:p>
      <w:r>
        <w:rPr>
          <w:rFonts w:ascii="宋体" w:hAnsi="宋体" w:eastAsia="宋体"/>
          <w:sz w:val="24"/>
        </w:rPr>
        <w:t>杨立强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中国近代军事史学术讨论会论文  中日甲午战争与清末军制变革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本书出售、求购地址：https://www.jiaokey.com/book/detail/10355596.html</w:t>
      </w:r>
    </w:p>
    <w:p>
      <w:r>
        <w:t>更多相关图书推荐：https://www.jiaokey.com</w:t>
      </w:r>
    </w:p>
    <w:p>
      <w:r>
        <w:t>杨立强 其他作品：https://www.jiaokey.com/tag/杨立强.html</w:t>
      </w:r>
    </w:p>
    <w:p>
      <w:r>
        <w:t>关键词搜索：https://www.jiaokey.com/tag/中国近代军事史学术讨论会论文  中日甲午战争与清末军制变革.html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