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书名：世界著名外交家的少年时代</w:t>
      </w:r>
    </w:p>
    <w:p>
      <w:r>
        <w:t>作者：那良玉等编著</w:t>
      </w:r>
    </w:p>
    <w:p>
      <w:r>
        <w:t>出版社：北京：解放军出版社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世界著名外交家的少年时代 评论地址：https://www.jiaokey.com/book/detail/10355786.html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