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僵尸球队</w:t>
      </w:r>
    </w:p>
    <w:p>
      <w:r>
        <w:rPr>
          <w:rFonts w:ascii="宋体" w:hAnsi="宋体" w:eastAsia="宋体"/>
          <w:sz w:val="24"/>
        </w:rPr>
        <w:t>（美）汤姆·B.斯通（Tom B.Stone）著；佟陆离译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僵尸球队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（美）汤姆·B.斯通（Tom B.Stone）著；佟陆离译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本书出售、求购地址：https://www.jiaokey.com/book/detail/10355871.html</w:t>
      </w:r>
    </w:p>
    <w:p>
      <w:r>
        <w:t>更多相关图书推荐：https://www.jiaokey.com</w:t>
      </w:r>
    </w:p>
    <w:p>
      <w:r>
        <w:t>（美）汤姆·B.斯通（Tom B.Stone）著；佟陆离译 其他作品：https://www.jiaokey.com/tag/（美）汤姆·B.斯通（Tom B.Stone）著；佟陆离译.html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关键词搜索：https://www.jiaokey.com/tag/僵尸球队.html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