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  为管理创造价值  第5版</w:t>
      </w:r>
    </w:p>
    <w:p>
      <w:r>
        <w:rPr>
          <w:rFonts w:ascii="宋体" w:hAnsi="宋体" w:eastAsia="宋体"/>
          <w:sz w:val="24"/>
        </w:rPr>
        <w:t>（美）米切尔·马赫（Michael Maher）著；姚海鑫等译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  为管理创造价值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（美）米切尔·马赫（Michael Maher）著；姚海鑫等译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本书出售、求购地址：https://www.jiaokey.com/book/detail/10356003.html</w:t>
      </w:r>
    </w:p>
    <w:p>
      <w:r>
        <w:t>更多相关图书推荐：https://www.jiaokey.com</w:t>
      </w:r>
    </w:p>
    <w:p>
      <w:r>
        <w:t>（美）米切尔·马赫（Michael Maher）著；姚海鑫等译 其他作品：https://www.jiaokey.com/tag/（美）米切尔·马赫（Michael Maher）著；姚海鑫等译.html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关键词搜索：https://www.jiaokey.com/tag/成本会计  为管理创造价值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