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书名：20世纪科学发现纵横谈</w:t>
      </w:r>
    </w:p>
    <w:p>
      <w:r>
        <w:t>作者：朱长超著</w:t>
      </w:r>
    </w:p>
    <w:p>
      <w:r>
        <w:t>出版社：上海：上海人民出版社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20世纪科学发现纵横谈 评论地址：https://www.jiaokey.com/book/detail/10356220.html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