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书名：徐子荣传  公安保卫工作的卓越领导人</w:t>
      </w:r>
    </w:p>
    <w:p>
      <w:r>
        <w:t>作者：陶驷驹主编</w:t>
      </w:r>
    </w:p>
    <w:p>
      <w:r>
        <w:t>出版社：北京：群众出版社</w:t>
      </w:r>
    </w:p>
    <w:p>
      <w:r>
        <w:t>出版日期：1997.07</w:t>
      </w:r>
    </w:p>
    <w:p>
      <w:r>
        <w:t>总页数：270</w:t>
      </w:r>
    </w:p>
    <w:p>
      <w:r>
        <w:t>更多请访问教客网: www.jiaokey.com</w:t>
      </w:r>
    </w:p>
    <w:p>
      <w:r>
        <w:t>徐子荣传  公安保卫工作的卓越领导人 评论地址：https://www.jiaokey.com/book/detail/10356259.html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