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暗淡蓝点  展望人类的太空家园</w:t>
      </w:r>
    </w:p>
    <w:p>
      <w:r>
        <w:rPr>
          <w:rFonts w:ascii="宋体" w:hAnsi="宋体" w:eastAsia="宋体"/>
          <w:sz w:val="24"/>
        </w:rPr>
        <w:t>（美）卡尔·萨根（Carl Sagan）著；叶式辉，黄一勤译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暗淡蓝点  展望人类的太空家园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（美）卡尔·萨根（Carl Sagan）著；叶式辉，黄一勤译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本书出售、求购地址：https://www.jiaokey.com/book/detail/10356264.html</w:t>
      </w:r>
    </w:p>
    <w:p>
      <w:r>
        <w:t>更多相关图书推荐：https://www.jiaokey.com</w:t>
      </w:r>
    </w:p>
    <w:p>
      <w:r>
        <w:t>（美）卡尔·萨根（Carl Sagan）著；叶式辉，黄一勤译 其他作品：https://www.jiaokey.com/tag/（美）卡尔·萨根（Carl Sagan）著；叶式辉，黄一勤译.html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关键词搜索：https://www.jiaokey.com/tag/暗淡蓝点  展望人类的太空家园.html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