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凉山黑彝巴且氏族世家</w:t>
      </w:r>
    </w:p>
    <w:p>
      <w:r>
        <w:rPr>
          <w:rFonts w:ascii="宋体" w:hAnsi="宋体" w:eastAsia="宋体"/>
          <w:sz w:val="24"/>
        </w:rPr>
        <w:t>巴且乌撒口述；巴且克迪记录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凉山黑彝巴且氏族世家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巴且乌撒口述；巴且克迪记录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本书出售、求购地址：https://www.jiaokey.com/book/detail/10356544.html</w:t>
      </w:r>
    </w:p>
    <w:p>
      <w:r>
        <w:t>更多相关图书推荐：https://www.jiaokey.com</w:t>
      </w:r>
    </w:p>
    <w:p>
      <w:r>
        <w:t>巴且乌撒口述；巴且克迪记录 其他作品：https://www.jiaokey.com/tag/巴且乌撒口述；巴且克迪记录.html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关键词搜索：https://www.jiaokey.com/tag/凉山黑彝巴且氏族世家.html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