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  知识社会的新管理模式</w:t>
      </w:r>
    </w:p>
    <w:p>
      <w:r>
        <w:t>作者：金吾伦著</w:t>
      </w:r>
    </w:p>
    <w:p>
      <w:r>
        <w:t>出版社：昆明：云南人民出版社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知识管理  知识社会的新管理模式 评论地址：https://www.jiaokey.com/book/detail/10356712.html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