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书名：产业结构与地区利益分析</w:t>
      </w:r>
    </w:p>
    <w:p>
      <w:r>
        <w:t>作者：胡荣涛等著</w:t>
      </w:r>
    </w:p>
    <w:p>
      <w:r>
        <w:t>出版社：北京：经济管理出版社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产业结构与地区利益分析 评论地址：https://www.jiaokey.com/book/detail/10357059.html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