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外星文明和宇宙图片</w:t>
      </w:r>
    </w:p>
    <w:p>
      <w:r>
        <w:rPr>
          <w:rFonts w:ascii="宋体" w:hAnsi="宋体" w:eastAsia="宋体"/>
          <w:sz w:val="24"/>
        </w:rPr>
        <w:t>埃利希·冯·丹尼肯著；陈锋译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外星文明和宇宙图片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埃利希·冯·丹尼肯著；陈锋译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本书出售、求购地址：https://www.jiaokey.com/book/detail/10375375.html</w:t>
      </w:r>
    </w:p>
    <w:p>
      <w:r>
        <w:t>更多相关图书推荐：https://www.jiaokey.com</w:t>
      </w:r>
    </w:p>
    <w:p>
      <w:r>
        <w:t>埃利希·冯·丹尼肯著；陈锋译 其他作品：https://www.jiaokey.com/tag/埃利希·冯·丹尼肯著；陈锋译.html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关键词搜索：https://www.jiaokey.com/tag/外星文明和宇宙图片.html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