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书名：冀鲁豫边区群众运动宣教工作资料选编</w:t>
      </w:r>
    </w:p>
    <w:p>
      <w:r>
        <w:t>作者：谢忠厚，张圣洁等主编</w:t>
      </w:r>
    </w:p>
    <w:p>
      <w:r>
        <w:t>出版社：石家庄：河北人民出版社</w:t>
      </w:r>
    </w:p>
    <w:p>
      <w:r>
        <w:t>出版日期：1994.01</w:t>
      </w:r>
    </w:p>
    <w:p>
      <w:r>
        <w:t>总页数：545</w:t>
      </w:r>
    </w:p>
    <w:p>
      <w:r>
        <w:t>更多请访问教客网: www.jiaokey.com</w:t>
      </w:r>
    </w:p>
    <w:p>
      <w:r>
        <w:t>冀鲁豫边区群众运动宣教工作资料选编 评论地址：https://www.jiaokey.com/book/detail/10380691.html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