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南京政府大撤退  1937-1938</w:t>
      </w:r>
    </w:p>
    <w:p>
      <w:r>
        <w:rPr>
          <w:rFonts w:ascii="宋体" w:hAnsi="宋体" w:eastAsia="宋体"/>
          <w:sz w:val="24"/>
        </w:rPr>
        <w:t>斯夫，王磊，王雨霖著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南京政府大撤退  1937-1938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斯夫，王磊，王雨霖著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本书出售、求购地址：https://www.jiaokey.com/book/detail/10380702.html</w:t>
      </w:r>
    </w:p>
    <w:p>
      <w:r>
        <w:t>更多相关图书推荐：https://www.jiaokey.com</w:t>
      </w:r>
    </w:p>
    <w:p>
      <w:r>
        <w:t>斯夫，王磊，王雨霖著 其他作品：https://www.jiaokey.com/tag/斯夫，王磊，王雨霖著.html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关键词搜索：https://www.jiaokey.com/tag/南京政府大撤退  1937-1938.html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