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</w:t>
      </w:r>
    </w:p>
    <w:p>
      <w:r>
        <w:t>作者：冷杰甫著</w:t>
      </w:r>
    </w:p>
    <w:p>
      <w:r>
        <w:t>出版社：福州：福建人民出版社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渡江战役 评论地址：https://www.jiaokey.com/book/detail/10380803.html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