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书名：日军侵华的自白</w:t>
      </w:r>
    </w:p>
    <w:p>
      <w:r>
        <w:t>作者：日本从中国归还人员联络会编；祖秉和，霍军译</w:t>
      </w:r>
    </w:p>
    <w:p>
      <w:r>
        <w:t>出版社：北京：群众出版社</w:t>
      </w:r>
    </w:p>
    <w:p>
      <w:r>
        <w:t>出版日期：1985.10</w:t>
      </w:r>
    </w:p>
    <w:p>
      <w:r>
        <w:t>总页数：172</w:t>
      </w:r>
    </w:p>
    <w:p>
      <w:r>
        <w:t>更多请访问教客网: www.jiaokey.com</w:t>
      </w:r>
    </w:p>
    <w:p>
      <w:r>
        <w:t>日军侵华的自白 评论地址：https://www.jiaokey.com/book/detail/10380973.html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