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书名：美洲印第安人</w:t>
      </w:r>
    </w:p>
    <w:p>
      <w:r>
        <w:t>作者：苏联科学院米克鲁霍—马克来民族学研究所著；史国纲译</w:t>
      </w:r>
    </w:p>
    <w:p>
      <w:r>
        <w:t>出版社：北京：生活·读书·新知三联书店</w:t>
      </w:r>
    </w:p>
    <w:p>
      <w:r>
        <w:t>出版日期：1960</w:t>
      </w:r>
    </w:p>
    <w:p>
      <w:r>
        <w:t>总页数：378</w:t>
      </w:r>
    </w:p>
    <w:p>
      <w:r>
        <w:t>更多请访问教客网: www.jiaokey.com</w:t>
      </w:r>
    </w:p>
    <w:p>
      <w:r>
        <w:t>美洲印第安人 评论地址：https://www.jiaokey.com/book/detail/10382234.html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