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书名：国立中央研究所社会科学研究所  集刊  第三号  猡猓标本图说</w:t>
      </w:r>
    </w:p>
    <w:p>
      <w:r>
        <w:t>作者：林惠祥编述</w:t>
      </w:r>
    </w:p>
    <w:p>
      <w:r>
        <w:t>出版社：1931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国立中央研究所社会科学研究所  集刊  第三号  猡猓标本图说 评论地址：https://www.jiaokey.com/book/detail/10382422.html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