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书名：赫哲族简史简志合编（初稿）</w:t>
      </w:r>
    </w:p>
    <w:p>
      <w:r>
        <w:t>作者：中国科学院民族研究所  黑龙江少数民族社会历史调查组编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赫哲族简史简志合编（初稿） 评论地址：https://www.jiaokey.com/book/detail/10382604.html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