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书名：南诏社会经济制度渊源略论稿</w:t>
      </w:r>
    </w:p>
    <w:p>
      <w:r>
        <w:t>作者：奏佩珩著</w:t>
      </w:r>
    </w:p>
    <w:p>
      <w:r>
        <w:t>出版社：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南诏社会经济制度渊源略论稿 评论地址：https://www.jiaokey.com/book/detail/10382667.html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