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德国女兵梦断法兰西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德国女兵梦断法兰西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本书出售、求购地址：https://www.jiaokey.com/book/detail/10382995.html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关键词搜索：https://www.jiaokey.com/tag/德国女兵梦断法兰西.html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