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书名：朱德同志关于抗日游击战争的论述</w:t>
      </w:r>
    </w:p>
    <w:p>
      <w:r>
        <w:t>作者：</w:t>
      </w:r>
    </w:p>
    <w:p>
      <w:r>
        <w:t>出版社：中国人民解放军军事科学院</w:t>
      </w:r>
    </w:p>
    <w:p>
      <w:r>
        <w:t>出版日期：1980</w:t>
      </w:r>
    </w:p>
    <w:p>
      <w:r>
        <w:t>总页数：127</w:t>
      </w:r>
    </w:p>
    <w:p>
      <w:r>
        <w:t>更多请访问教客网: www.jiaokey.com</w:t>
      </w:r>
    </w:p>
    <w:p>
      <w:r>
        <w:t>朱德同志关于抗日游击战争的论述 评论地址：https://www.jiaokey.com/book/detail/10383012.html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