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书名：杀人魔法  毒气战和细菌战秘史</w:t>
      </w:r>
    </w:p>
    <w:p>
      <w:r>
        <w:t>作者：（英）哈里斯帕克斯曼著；路明军译</w:t>
      </w:r>
    </w:p>
    <w:p>
      <w:r>
        <w:t>出版社：北京：群众出版社</w:t>
      </w:r>
    </w:p>
    <w:p>
      <w:r>
        <w:t>出版日期：1988.04</w:t>
      </w:r>
    </w:p>
    <w:p>
      <w:r>
        <w:t>总页数：295</w:t>
      </w:r>
    </w:p>
    <w:p>
      <w:r>
        <w:t>更多请访问教客网: www.jiaokey.com</w:t>
      </w:r>
    </w:p>
    <w:p>
      <w:r>
        <w:t>杀人魔法  毒气战和细菌战秘史 评论地址：https://www.jiaokey.com/book/detail/10383832.html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