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书名：僧格林沁</w:t>
      </w:r>
    </w:p>
    <w:p>
      <w:r>
        <w:t>作者：刘毅政著</w:t>
      </w:r>
    </w:p>
    <w:p>
      <w:r>
        <w:t>出版社：北京:军事科学出版社,1994.08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僧格林沁 评论地址：https://www.jiaokey.com/book/detail/10383867.html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